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18810086240000787637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ч.31 ст.12.5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</w:rPr>
        <w:t>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ч.31 ст.12.5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18810086240000787637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06.10.2025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700682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18810086240000787637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согласно которой штраф оплачен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0412365400725001492620131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5">
    <w:name w:val="cat-UserDefined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